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书名：猛狮爱尔莎回来了</w:t>
      </w:r>
    </w:p>
    <w:p>
      <w:r>
        <w:t>作者：（奥）亚当森（Adamson，Joy）著；柴纪堂译</w:t>
      </w:r>
    </w:p>
    <w:p>
      <w:r>
        <w:t>出版社：上海：少年儿童出版社</w:t>
      </w:r>
    </w:p>
    <w:p>
      <w:r>
        <w:t>出版日期：1992.08</w:t>
      </w:r>
    </w:p>
    <w:p>
      <w:r>
        <w:t>总页数：230</w:t>
      </w:r>
    </w:p>
    <w:p>
      <w:r>
        <w:t>更多请访问教客网: www.jiaokey.com</w:t>
      </w:r>
    </w:p>
    <w:p>
      <w:r>
        <w:t>猛狮爱尔莎回来了 评论地址：https://www.jiaokey.com/book/detail/11455820.html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