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书名：大盗贼第三次出现</w:t>
      </w:r>
    </w:p>
    <w:p>
      <w:r>
        <w:t>作者:（德）奥特利特·普雷斯勒原著</w:t>
      </w:r>
    </w:p>
    <w:p>
      <w:r>
        <w:t>出版社:石家庄：河北人民出版社</w:t>
      </w:r>
    </w:p>
    <w:p>
      <w:r>
        <w:t>出版日期：1984.09</w:t>
      </w:r>
    </w:p>
    <w:p>
      <w:r>
        <w:t>总页数：128</w:t>
      </w:r>
    </w:p>
    <w:p>
      <w:r>
        <w:t>更多请访问教客网:www.jiaokey.com</w:t>
      </w:r>
    </w:p>
    <w:p>
      <w:r>
        <w:t>大盗贼第三次出现评论地址：https://www.jiaokey.com/book/detail/11455832.html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