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书名：慧星来到木明山谷</w:t>
      </w:r>
    </w:p>
    <w:p>
      <w:r>
        <w:t>作者：（芬兰）琼逊著；周志培，冯文池译</w:t>
      </w:r>
    </w:p>
    <w:p>
      <w:r>
        <w:t>出版社：郑州：河南少年儿童出版社</w:t>
      </w:r>
    </w:p>
    <w:p>
      <w:r>
        <w:t>出版日期：1985.02</w:t>
      </w:r>
    </w:p>
    <w:p>
      <w:r>
        <w:t>总页数：174</w:t>
      </w:r>
    </w:p>
    <w:p>
      <w:r>
        <w:t>更多请访问教客网: www.jiaokey.com</w:t>
      </w:r>
    </w:p>
    <w:p>
      <w:r>
        <w:t>慧星来到木明山谷 评论地址：https://www.jiaokey.com/book/detail/11455836.html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