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书名：人性与价值  桑塔亚那随笔精选</w:t>
      </w:r>
    </w:p>
    <w:p>
      <w:r>
        <w:t>作者：（美）桑塔亚那著；乐爱国，陈海明译</w:t>
      </w:r>
    </w:p>
    <w:p>
      <w:r>
        <w:t>出版社：广州：广东人民出版社</w:t>
      </w:r>
    </w:p>
    <w:p>
      <w:r>
        <w:t>出版日期：2003.01</w:t>
      </w:r>
    </w:p>
    <w:p>
      <w:r>
        <w:t>总页数：255</w:t>
      </w:r>
    </w:p>
    <w:p>
      <w:r>
        <w:t>更多请访问教客网: www.jiaokey.com</w:t>
      </w:r>
    </w:p>
    <w:p>
      <w:r>
        <w:t>人性与价值  桑塔亚那随笔精选 评论地址：https://www.jiaokey.com/book/detail/11455904.html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