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书名：我思故我在  肯定自我</w:t>
      </w:r>
    </w:p>
    <w:p>
      <w:r>
        <w:t>作者：于曼等编</w:t>
      </w:r>
    </w:p>
    <w:p>
      <w:r>
        <w:t>出版社：武汉:长江文艺出版社,1999.10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我思故我在  肯定自我 评论地址：https://www.jiaokey.com/book/detail/11456036.html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