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书名：我的澳洲</w:t>
      </w:r>
    </w:p>
    <w:p>
      <w:r>
        <w:t>作者：李洋著</w:t>
      </w:r>
    </w:p>
    <w:p>
      <w:r>
        <w:t>出版社：北京:人民日报出版社,2003.12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我的澳洲 评论地址：https://www.jiaokey.com/book/detail/11456042.html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