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全国特级教师批改作文选  小学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全国特级教师批改作文选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本书出售、求购地址：https://www.jiaokey.com/book/detail/11456167.html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关键词搜索：https://www.jiaokey.com/tag/全国特级教师批改作文选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