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书名：剑气凌厉的江南</w:t>
      </w:r>
    </w:p>
    <w:p>
      <w:r>
        <w:t>作者：徐晶，黄蕾著</w:t>
      </w:r>
    </w:p>
    <w:p>
      <w:r>
        <w:t>出版社：济南：山东画报出版社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剑气凌厉的江南 评论地址：https://www.jiaokey.com/book/detail/11456415.html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