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书名：MATLAB应用程序集成与发布</w:t>
      </w:r>
    </w:p>
    <w:p>
      <w:r>
        <w:t>作者：张威编著</w:t>
      </w:r>
    </w:p>
    <w:p>
      <w:r>
        <w:t>出版社：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MATLAB应用程序集成与发布 评论地址：https://www.jiaokey.com/book/detail/11456587.html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