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书名：100种天然食物营养治病  全新彩装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100种天然食物营养治病  全新彩装 评论地址：https://www.jiaokey.com/book/detail/11456672.html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