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2  讲义  全新版</w:t>
      </w:r>
    </w:p>
    <w:p>
      <w:r>
        <w:t>作者：杨常倩主编；陈颖，王慧副主编</w:t>
      </w:r>
    </w:p>
    <w:p>
      <w:r>
        <w:t>出版社：长沙：湖南大学出版社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大学英语阅读教程  2  讲义  全新版 评论地址：https://www.jiaokey.com/book/detail/11457085.html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