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历史</w:t>
      </w:r>
    </w:p>
    <w:p>
      <w:r>
        <w:t>作者：业露华著；王露等摄影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佛教小百科  历史 评论地址：https://www.jiaokey.com/book/detail/11457258.html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