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  第2版</w:t>
      </w:r>
    </w:p>
    <w:p>
      <w:r>
        <w:t>作者：姚玉英等编著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化工原理  上  第2版 评论地址：https://www.jiaokey.com/book/detail/11457309.html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