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书名：创新投资</w:t>
      </w:r>
    </w:p>
    <w:p>
      <w:r>
        <w:t>作者：中国科学院综合计划局，中国科学院文献情报中心编；顾文琪，何传记启主编</w:t>
      </w:r>
    </w:p>
    <w:p>
      <w:r>
        <w:t>出版社：</w:t>
      </w:r>
    </w:p>
    <w:p>
      <w:r>
        <w:t>出版日期：1999.08</w:t>
      </w:r>
    </w:p>
    <w:p>
      <w:r>
        <w:t>总页数：33</w:t>
      </w:r>
    </w:p>
    <w:p>
      <w:r>
        <w:t>更多请访问教客网: www.jiaokey.com</w:t>
      </w:r>
    </w:p>
    <w:p>
      <w:r>
        <w:t>创新投资 评论地址：https://www.jiaokey.com/book/detail/11457518.html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