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书名：河北省棉产调查报告</w:t>
      </w:r>
    </w:p>
    <w:p>
      <w:r>
        <w:t>作者：河北省棉产改进会编印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河北省棉产调查报告 评论地址：https://www.jiaokey.com/book/detail/11457599.html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