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杨振宁</w:t>
      </w:r>
    </w:p>
    <w:p>
      <w:r>
        <w:t>作者：黄芬香编著</w:t>
      </w:r>
    </w:p>
    <w:p>
      <w:r>
        <w:t>出版社：郑州：大象出版社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华人十大科学家  杨振宁 评论地址：https://www.jiaokey.com/book/detail/11457655.html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