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书名：绘画基础·素描</w:t>
      </w:r>
    </w:p>
    <w:p>
      <w:r>
        <w:t>作者：周晓萍编著</w:t>
      </w:r>
    </w:p>
    <w:p>
      <w:r>
        <w:t>出版社：合肥：中国科学技术大学出版社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绘画基础·素描 评论地址：https://www.jiaokey.com/book/detail/11457693.html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