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书名：江苏财政史料丛书  第2辑  第3分册</w:t>
      </w:r>
    </w:p>
    <w:p>
      <w:r>
        <w:t>作者：杨廷尉，袁中丕，朱俊主编；江苏省财政志编辑办公室编</w:t>
      </w:r>
    </w:p>
    <w:p>
      <w:r>
        <w:t>出版社：北京：方志出版社</w:t>
      </w:r>
    </w:p>
    <w:p>
      <w:r>
        <w:t>出版日期：1999.12</w:t>
      </w:r>
    </w:p>
    <w:p>
      <w:r>
        <w:t>总页数：484</w:t>
      </w:r>
    </w:p>
    <w:p>
      <w:r>
        <w:t>更多请访问教客网: www.jiaokey.com</w:t>
      </w:r>
    </w:p>
    <w:p>
      <w:r>
        <w:t>江苏财政史料丛书  第2辑  第3分册 评论地址：https://www.jiaokey.com/book/detail/11457793.html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