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书名：进出口业务单证操作手册</w:t>
      </w:r>
    </w:p>
    <w:p>
      <w:r>
        <w:t>作者：王莉等编著</w:t>
      </w:r>
    </w:p>
    <w:p>
      <w:r>
        <w:t>出版社：广州:广东经济出版社,2005.07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进出口业务单证操作手册 评论地址：https://www.jiaokey.com/book/detail/11457851.html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