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书名：旧人旧书  绀弩文萃</w:t>
      </w:r>
    </w:p>
    <w:p>
      <w:r>
        <w:t>作者：聂&lt;font color=Red&gt;绀&lt;/font&gt;弩著；牟晓朋编</w:t>
      </w:r>
    </w:p>
    <w:p>
      <w:r>
        <w:t>出版社：大连:大连出版社,1996.09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旧人旧书  绀弩文萃 评论地址：https://www.jiaokey.com/book/detail/11457885.html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