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书名：李四光同志关于地质工作方面的一些意见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李四光同志关于地质工作方面的一些意见  1 评论地址：https://www.jiaokey.com/book/detail/11457987.html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