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马可波罗行纪  第2版</w:t>
      </w:r>
    </w:p>
    <w:p>
      <w:r>
        <w:rPr>
          <w:rFonts w:ascii="宋体" w:hAnsi="宋体" w:eastAsia="宋体"/>
          <w:sz w:val="24"/>
        </w:rPr>
        <w:t>（意）马可波罗（Marco Polo）著） （法）沙海昂（A.J.H.Charignon）注；冯承钧译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马可波罗行纪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（意）马可波罗（Marco Polo）著） （法）沙海昂（A.J.H.Charignon）注；冯承钧译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本书出售、求购地址：https://www.jiaokey.com/book/detail/11458091.html</w:t>
      </w:r>
    </w:p>
    <w:p>
      <w:r>
        <w:t>更多相关图书推荐：https://www.jiaokey.com</w:t>
      </w:r>
    </w:p>
    <w:p>
      <w:r>
        <w:t>（意）马可波罗（Marco Polo）著） （法）沙海昂（A.J.H.Charignon）注；冯承钧译 其他作品：https://www.jiaokey.com/tag/（意）马可波罗（Marco Polo）著） （法）沙海昂（A.J.H.Charignon）注；冯承钧译.html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关键词搜索：https://www.jiaokey.com/tag/马可波罗行纪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