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书名：美国铁道之发达及其影响  全1册</w:t>
      </w:r>
    </w:p>
    <w:p>
      <w:r>
        <w:t>作者：太田黑敏男著；王际宪译</w:t>
      </w:r>
    </w:p>
    <w:p>
      <w:r>
        <w:t>出版社：金华印书局</w:t>
      </w:r>
    </w:p>
    <w:p>
      <w:r>
        <w:t>出版日期：1937.02</w:t>
      </w:r>
    </w:p>
    <w:p>
      <w:r>
        <w:t>总页数：92</w:t>
      </w:r>
    </w:p>
    <w:p>
      <w:r>
        <w:t>更多请访问教客网: www.jiaokey.com</w:t>
      </w:r>
    </w:p>
    <w:p>
      <w:r>
        <w:t>美国铁道之发达及其影响  全1册 评论地址：https://www.jiaokey.com/book/detail/11458125.html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