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明明白白心电图  第2版</w:t>
      </w:r>
    </w:p>
    <w:p>
      <w:r>
        <w:rPr>
          <w:rFonts w:ascii="宋体" w:hAnsi="宋体" w:eastAsia="宋体"/>
          <w:sz w:val="24"/>
        </w:rPr>
        <w:t>柳俊，王莺主编；马虹，单宏波，何建桂，黄伟侨副主编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明明白白心电图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柳俊，王莺主编；马虹，单宏波，何建桂，黄伟侨副主编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本书出售、求购地址：https://www.jiaokey.com/book/detail/11458171.html</w:t>
      </w:r>
    </w:p>
    <w:p>
      <w:r>
        <w:t>更多相关图书推荐：https://www.jiaokey.com</w:t>
      </w:r>
    </w:p>
    <w:p>
      <w:r>
        <w:t>柳俊，王莺主编；马虹，单宏波，何建桂，黄伟侨副主编 其他作品：https://www.jiaokey.com/tag/柳俊，王莺主编；马虹，单宏波，何建桂，黄伟侨副主编.html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关键词搜索：https://www.jiaokey.com/tag/明明白白心电图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