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书名：明清闲情小品  1</w:t>
      </w:r>
    </w:p>
    <w:p>
      <w:r>
        <w:t>作者：夏咸淳，何满子主编；沈习康，朱奕编注</w:t>
      </w:r>
    </w:p>
    <w:p>
      <w:r>
        <w:t>出版社：上海：东方出版中心</w:t>
      </w:r>
    </w:p>
    <w:p>
      <w:r>
        <w:t>出版日期：1997.04</w:t>
      </w:r>
    </w:p>
    <w:p>
      <w:r>
        <w:t>总页数：280</w:t>
      </w:r>
    </w:p>
    <w:p>
      <w:r>
        <w:t>更多请访问教客网: www.jiaokey.com</w:t>
      </w:r>
    </w:p>
    <w:p>
      <w:r>
        <w:t>明清闲情小品  1 评论地址：https://www.jiaokey.com/book/detail/11458182.html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