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书名：明天就上班  64个求职者的应聘小智慧</w:t>
      </w:r>
    </w:p>
    <w:p>
      <w:r>
        <w:t>作者：陈华声文；葛文华图</w:t>
      </w:r>
    </w:p>
    <w:p>
      <w:r>
        <w:t>出版社：广州：广东经济出版社</w:t>
      </w:r>
    </w:p>
    <w:p>
      <w:r>
        <w:t>出版日期：2005.05</w:t>
      </w:r>
    </w:p>
    <w:p>
      <w:r>
        <w:t>总页数：142</w:t>
      </w:r>
    </w:p>
    <w:p>
      <w:r>
        <w:t>更多请访问教客网: www.jiaokey.com</w:t>
      </w:r>
    </w:p>
    <w:p>
      <w:r>
        <w:t>明天就上班  64个求职者的应聘小智慧 评论地址：https://www.jiaokey.com/book/detail/11458184.html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