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品尝自己的呼吸 中国当代CPA的执业生涯与网络情缘</w:t>
      </w:r>
    </w:p>
    <w:p>
      <w:r>
        <w:rPr>
          <w:rFonts w:ascii="宋体" w:hAnsi="宋体" w:eastAsia="宋体"/>
          <w:sz w:val="24"/>
        </w:rPr>
        <w:t>秦中艮主编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品尝自己的呼吸 中国当代CPA的执业生涯与网络情缘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秦中艮主编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本书出售、求购地址：https://www.jiaokey.com/book/detail/11458253.html</w:t>
      </w:r>
    </w:p>
    <w:p>
      <w:r>
        <w:t>更多相关图书推荐：https://www.jiaokey.com</w:t>
      </w:r>
    </w:p>
    <w:p>
      <w:r>
        <w:t>秦中艮主编 其他作品：https://www.jiaokey.com/tag/秦中艮主编.html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关键词搜索：https://www.jiaokey.com/tag/品尝自己的呼吸 中国当代CPA的执业生涯与网络情缘.html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