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  中国市场营销变革管理的新思维</w:t>
      </w:r>
    </w:p>
    <w:p>
      <w:r>
        <w:rPr>
          <w:rFonts w:ascii="宋体" w:hAnsi="宋体" w:eastAsia="宋体"/>
          <w:sz w:val="24"/>
        </w:rPr>
        <w:t>杜建君，尹传高著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  中国市场营销变革管理的新思维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杜建君，尹传高著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本书出售、求购地址：https://www.jiaokey.com/book/detail/11458258.html</w:t>
      </w:r>
    </w:p>
    <w:p>
      <w:r>
        <w:t>更多相关图书推荐：https://www.jiaokey.com</w:t>
      </w:r>
    </w:p>
    <w:p>
      <w:r>
        <w:t>杜建君，尹传高著 其他作品：https://www.jiaokey.com/tag/杜建君，尹传高著.html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关键词搜索：https://www.jiaokey.com/tag/破局  中国市场营销变革管理的新思维.html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