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清人校勘史籍两种  下</w:t>
      </w:r>
    </w:p>
    <w:p>
      <w:r>
        <w:rPr>
          <w:rFonts w:ascii="宋体" w:hAnsi="宋体" w:eastAsia="宋体"/>
          <w:sz w:val="24"/>
        </w:rPr>
        <w:t>（清）卢文弨校补，（清）蒋光煦辑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清人校勘史籍两种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（清）卢文弨校补，（清）蒋光煦辑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本书出售、求购地址：https://www.jiaokey.com/book/detail/11458428.html</w:t>
      </w:r>
    </w:p>
    <w:p>
      <w:r>
        <w:t>更多相关图书推荐：https://www.jiaokey.com</w:t>
      </w:r>
    </w:p>
    <w:p>
      <w:r>
        <w:t>（清）卢文弨校补，（清）蒋光煦辑 其他作品：https://www.jiaokey.com/tag/（清）卢文弨校补，（清）蒋光煦辑.html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关键词搜索：https://www.jiaokey.com/tag/清人校勘史籍两种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