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书名：沱江流域蔗糖业调查报告</w:t>
      </w:r>
    </w:p>
    <w:p>
      <w:r>
        <w:t>作者：四川省甘蔗实验场编</w:t>
      </w:r>
    </w:p>
    <w:p>
      <w:r>
        <w:t>出版社：四川省甘蔗实验场</w:t>
      </w:r>
    </w:p>
    <w:p>
      <w:r>
        <w:t>出版日期：1938.08</w:t>
      </w:r>
    </w:p>
    <w:p>
      <w:r>
        <w:t>总页数：231</w:t>
      </w:r>
    </w:p>
    <w:p>
      <w:r>
        <w:t>更多请访问教客网: www.jiaokey.com</w:t>
      </w:r>
    </w:p>
    <w:p>
      <w:r>
        <w:t>沱江流域蔗糖业调查报告 评论地址：https://www.jiaokey.com/book/detail/11458937.html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