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书名：吴泽霖执教六十周年暨90寿辰纪念文集</w:t>
      </w:r>
    </w:p>
    <w:p>
      <w:r>
        <w:t>作者：赵培中主编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总页数：374</w:t>
      </w:r>
    </w:p>
    <w:p>
      <w:r>
        <w:t>更多请访问教客网: www.jiaokey.com</w:t>
      </w:r>
    </w:p>
    <w:p>
      <w:r>
        <w:t>吴泽霖执教六十周年暨90寿辰纪念文集 评论地址：https://www.jiaokey.com/book/detail/11459052.html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