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书名：厦门大学理学院生物学系刊物  第2卷  福建省渔业调查报告</w:t>
      </w:r>
    </w:p>
    <w:p>
      <w:r>
        <w:t>作者：陈子英主编；黄文华，曾广茂，林泉岐调查，黄文沣顾问</w:t>
      </w:r>
    </w:p>
    <w:p>
      <w:r>
        <w:t>出版社：厦门大学理学院生物学系</w:t>
      </w:r>
    </w:p>
    <w:p>
      <w:r>
        <w:t>出版日期：1935.05</w:t>
      </w:r>
    </w:p>
    <w:p>
      <w:r>
        <w:t>总页数：368</w:t>
      </w:r>
    </w:p>
    <w:p>
      <w:r>
        <w:t>更多请访问教客网: www.jiaokey.com</w:t>
      </w:r>
    </w:p>
    <w:p>
      <w:r>
        <w:t>厦门大学理学院生物学系刊物  第2卷  福建省渔业调查报告 评论地址：https://www.jiaokey.com/book/detail/11459111.html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