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书名：现当代旧体诗词诵读精华</w:t>
      </w:r>
    </w:p>
    <w:p>
      <w:r>
        <w:t>作者：柳斌主编；刘国正，杨金亭册主编；教育部基础教育课程教材发展中心编</w:t>
      </w:r>
    </w:p>
    <w:p>
      <w:r>
        <w:t>出版社：北京：人民教育出版社</w:t>
      </w:r>
    </w:p>
    <w:p>
      <w:r>
        <w:t>出版日期：2004.09</w:t>
      </w:r>
    </w:p>
    <w:p>
      <w:r>
        <w:t>总页数：287</w:t>
      </w:r>
    </w:p>
    <w:p>
      <w:r>
        <w:t>更多请访问教客网: www.jiaokey.com</w:t>
      </w:r>
    </w:p>
    <w:p>
      <w:r>
        <w:t>现当代旧体诗词诵读精华 评论地址：https://www.jiaokey.com/book/detail/11459145.html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