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一鸡三吃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一鸡三吃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本书出售、求购地址：https://www.jiaokey.com/book/detail/11459335.html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关键词搜索：https://www.jiaokey.com/tag/一鸡三吃.html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