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书名：中国海关与中国近代社会  陈诗启教授九秩华诞祝寿文集</w:t>
      </w:r>
    </w:p>
    <w:p>
      <w:r>
        <w:t>作者：厦门大学中国海关史研究中心编；戴一峰主编；连心豪，薛鹏志副主编</w:t>
      </w:r>
    </w:p>
    <w:p>
      <w:r>
        <w:t>出版社：厦门：厦门大学出版社</w:t>
      </w:r>
    </w:p>
    <w:p>
      <w:r>
        <w:t>出版日期：2005.01</w:t>
      </w:r>
    </w:p>
    <w:p>
      <w:r>
        <w:t>总页数：485</w:t>
      </w:r>
    </w:p>
    <w:p>
      <w:r>
        <w:t>更多请访问教客网: www.jiaokey.com</w:t>
      </w:r>
    </w:p>
    <w:p>
      <w:r>
        <w:t>中国海关与中国近代社会  陈诗启教授九秩华诞祝寿文集 评论地址：https://www.jiaokey.com/book/detail/11459656.html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