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  张彭春  张锡禄</w:t>
      </w:r>
    </w:p>
    <w:p>
      <w:r>
        <w:t>作者：侯杰，秦方著</w:t>
      </w:r>
    </w:p>
    <w:p>
      <w:r>
        <w:t>出版社：石家庄:河北教育出版社,2004.10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张伯苓  张彭春  张锡禄 评论地址：https://www.jiaokey.com/book/detail/11460092.html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