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书名：我是时尚穷女人</w:t>
      </w:r>
    </w:p>
    <w:p>
      <w:r>
        <w:t>作者：伍陆柒，王昵昵等著</w:t>
      </w:r>
    </w:p>
    <w:p>
      <w:r>
        <w:t>出版社：北京:文化艺术出版社,2002.07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我是时尚穷女人 评论地址：https://www.jiaokey.com/book/detail/11460114.html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