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黄河变迁史  第2版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黄河变迁史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本书出售、求购地址：https://www.jiaokey.com/book/detail/11460141.html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关键词搜索：https://www.jiaokey.com/tag/黄河变迁史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