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书名：独闯金三角</w:t>
      </w:r>
    </w:p>
    <w:p>
      <w:r>
        <w:t>作者：（俄）季尔·布雷乔夫（КИР ВУЛЬ I ЧEB）著；王志冲译</w:t>
      </w:r>
    </w:p>
    <w:p>
      <w:r>
        <w:t>出版社：上海:上海科学普及出版社,2003.08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独闯金三角 评论地址：https://www.jiaokey.com/book/detail/11460216.html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