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钱歌川散文  上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钱歌川散文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本书出售、求购地址：https://www.jiaokey.com/book/detail/11460276.html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关键词搜索：https://www.jiaokey.com/tag/钱歌川散文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