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书名：绿色冲击  改革报告文学集</w:t>
      </w:r>
    </w:p>
    <w:p>
      <w:r>
        <w:t>作者：孙肖平著</w:t>
      </w:r>
    </w:p>
    <w:p>
      <w:r>
        <w:t>出版社：合肥：安徽文艺出版社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绿色冲击  改革报告文学集 评论地址：https://www.jiaokey.com/book/detail/11460339.html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