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书名：履迹小品</w:t>
      </w:r>
    </w:p>
    <w:p>
      <w:r>
        <w:t>作者：胡太春著</w:t>
      </w:r>
    </w:p>
    <w:p>
      <w:r>
        <w:t>出版社：重庆:重庆出版社,1990.07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履迹小品 评论地址：https://www.jiaokey.com/book/detail/11460641.html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