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书名：英语交际语</w:t>
      </w:r>
    </w:p>
    <w:p>
      <w:r>
        <w:t>作者：朱维荣主编；李寿春，曾莉芬编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英语交际语 评论地址：https://www.jiaokey.com/book/detail/11460665.html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