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书名：姜花那么凉</w:t>
      </w:r>
    </w:p>
    <w:p>
      <w:r>
        <w:t>作者：榛生著</w:t>
      </w:r>
    </w:p>
    <w:p>
      <w:r>
        <w:t>出版社：北京:现代出版社,2004.03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姜花那么凉 评论地址：https://www.jiaokey.com/book/detail/11460731.html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