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书名：福尔摩斯探案精选</w:t>
      </w:r>
    </w:p>
    <w:p>
      <w:r>
        <w:t>作者：（英）柯南道尔原著松子，雨荷改写</w:t>
      </w:r>
    </w:p>
    <w:p>
      <w:r>
        <w:t>出版社：北京：连环画出版社</w:t>
      </w:r>
    </w:p>
    <w:p>
      <w:r>
        <w:t>出版日期：2005.03</w:t>
      </w:r>
    </w:p>
    <w:p>
      <w:r>
        <w:t>总页数：156</w:t>
      </w:r>
    </w:p>
    <w:p>
      <w:r>
        <w:t>更多请访问教客网: www.jiaokey.com</w:t>
      </w:r>
    </w:p>
    <w:p>
      <w:r>
        <w:t>福尔摩斯探案精选 评论地址：https://www.jiaokey.com/book/detail/11460919.html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