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书名：被压抑的现代性  晚清小说新论</w:t>
      </w:r>
    </w:p>
    <w:p>
      <w:r>
        <w:t>作者：（美）王德威著；宋伟杰译</w:t>
      </w:r>
    </w:p>
    <w:p>
      <w:r>
        <w:t>出版社：北京：北京大学出版社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被压抑的现代性  晚清小说新论 评论地址：https://www.jiaokey.com/book/detail/11461053.html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