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书名：项目的计划、实施与控制  原书第3版</w:t>
      </w:r>
    </w:p>
    <w:p>
      <w:r>
        <w:t>作者：（美）罗伯特·安格斯（Robert B.Angus），（美）诺曼·冈德森（Norman A.Gundersen），（美）托马斯·卡利南恩（Thomas P.Cullinane）著；周晓红等译</w:t>
      </w:r>
    </w:p>
    <w:p>
      <w:r>
        <w:t>出版社：北京：机械工业出版社</w:t>
      </w:r>
    </w:p>
    <w:p>
      <w:r>
        <w:t>出版日期：2005.04</w:t>
      </w:r>
    </w:p>
    <w:p>
      <w:r>
        <w:t>总页数：306</w:t>
      </w:r>
    </w:p>
    <w:p>
      <w:r>
        <w:t>更多请访问教客网: www.jiaokey.com</w:t>
      </w:r>
    </w:p>
    <w:p>
      <w:r>
        <w:t>项目的计划、实施与控制  原书第3版 评论地址：https://www.jiaokey.com/book/detail/11461119.html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