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书名：射干、薏苡、白附子高效栽培技术</w:t>
      </w:r>
    </w:p>
    <w:p>
      <w:r>
        <w:t>作者：陈美玲，杨栓群主编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射干、薏苡、白附子高效栽培技术 评论地址：https://www.jiaokey.com/book/detail/11461196.html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