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书名：国际贸易理论与政策</w:t>
      </w:r>
    </w:p>
    <w:p>
      <w:r>
        <w:t>作者：（意）贾恩卡洛·甘道尔夫（Giancarlo Gandolfo）著；王根蓓译</w:t>
      </w:r>
    </w:p>
    <w:p>
      <w:r>
        <w:t>出版社：</w:t>
      </w:r>
    </w:p>
    <w:p>
      <w:r>
        <w:t>出版日期：2005.04</w:t>
      </w:r>
    </w:p>
    <w:p>
      <w:r>
        <w:t>总页数：479</w:t>
      </w:r>
    </w:p>
    <w:p>
      <w:r>
        <w:t>更多请访问教客网: www.jiaokey.com</w:t>
      </w:r>
    </w:p>
    <w:p>
      <w:r>
        <w:t>国际贸易理论与政策 评论地址：https://www.jiaokey.com/book/detail/11461200.html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