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书名：流坑-中国传统农业社会最后的标本  摄影集</w:t>
      </w:r>
    </w:p>
    <w:p>
      <w:r>
        <w:t>作者：张新民著</w:t>
      </w:r>
    </w:p>
    <w:p>
      <w:r>
        <w:t>出版社：杭州:浙江摄影出版社,2000.05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流坑-中国传统农业社会最后的标本  摄影集 评论地址：https://www.jiaokey.com/book/detail/11461410.html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